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F998" w14:textId="4CE0AE3C" w:rsidR="00F91061" w:rsidRDefault="00F91061" w:rsidP="00F91061">
      <w:pPr>
        <w:pStyle w:val="Titre1"/>
        <w:jc w:val="right"/>
        <w:rPr>
          <w:rFonts w:ascii="Amasis MT Pro Black" w:hAnsi="Amasis MT Pro Black"/>
          <w:color w:val="auto"/>
          <w:sz w:val="32"/>
          <w:szCs w:val="32"/>
        </w:rPr>
      </w:pPr>
      <w:r>
        <w:rPr>
          <w:b w:val="0"/>
          <w:bCs w:val="0"/>
          <w:noProof/>
        </w:rPr>
        <w:drawing>
          <wp:inline distT="0" distB="0" distL="0" distR="0" wp14:anchorId="6289058B" wp14:editId="68DF5A73">
            <wp:extent cx="1573530" cy="457873"/>
            <wp:effectExtent l="0" t="0" r="7620" b="0"/>
            <wp:docPr id="731326335" name="Image 1" descr="Une image contenant Graphiqu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26335" name="Image 1" descr="Une image contenant Graphique, Police, logo, symbo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68" cy="4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7BA9" w14:textId="22D072D5" w:rsidR="00BD2B52" w:rsidRPr="00D744EE" w:rsidRDefault="0073272C" w:rsidP="008E34B6">
      <w:pPr>
        <w:pStyle w:val="Titre1"/>
        <w:jc w:val="center"/>
        <w:rPr>
          <w:rFonts w:ascii="Aptos" w:hAnsi="Aptos"/>
          <w:color w:val="auto"/>
          <w:sz w:val="32"/>
          <w:szCs w:val="32"/>
          <w:u w:val="single"/>
          <w:lang w:val="fr-CA"/>
        </w:rPr>
      </w:pPr>
      <w:r w:rsidRPr="00D744EE">
        <w:rPr>
          <w:rFonts w:ascii="Aptos" w:hAnsi="Aptos"/>
          <w:color w:val="auto"/>
          <w:sz w:val="32"/>
          <w:szCs w:val="32"/>
          <w:u w:val="single"/>
          <w:lang w:val="fr-CA"/>
        </w:rPr>
        <w:t>Formulaire de dépôt de projet – PADF 202</w:t>
      </w:r>
      <w:r w:rsidR="00D744EE">
        <w:rPr>
          <w:rFonts w:ascii="Aptos" w:hAnsi="Aptos"/>
          <w:color w:val="auto"/>
          <w:sz w:val="32"/>
          <w:szCs w:val="32"/>
          <w:u w:val="single"/>
          <w:lang w:val="fr-CA"/>
        </w:rPr>
        <w:t>6</w:t>
      </w:r>
      <w:r w:rsidRPr="00D744EE">
        <w:rPr>
          <w:rFonts w:ascii="Aptos" w:hAnsi="Aptos"/>
          <w:color w:val="auto"/>
          <w:sz w:val="32"/>
          <w:szCs w:val="32"/>
          <w:u w:val="single"/>
          <w:lang w:val="fr-CA"/>
        </w:rPr>
        <w:t>-202</w:t>
      </w:r>
      <w:r w:rsidR="00D744EE">
        <w:rPr>
          <w:rFonts w:ascii="Aptos" w:hAnsi="Aptos"/>
          <w:color w:val="auto"/>
          <w:sz w:val="32"/>
          <w:szCs w:val="32"/>
          <w:u w:val="single"/>
          <w:lang w:val="fr-CA"/>
        </w:rPr>
        <w:t>7</w:t>
      </w:r>
    </w:p>
    <w:p w14:paraId="71701660" w14:textId="53CA6F97" w:rsidR="00F91061" w:rsidRPr="00D744EE" w:rsidRDefault="00F722CB" w:rsidP="008E34B6">
      <w:pPr>
        <w:spacing w:after="0"/>
        <w:jc w:val="center"/>
        <w:rPr>
          <w:rFonts w:ascii="Aptos" w:hAnsi="Aptos"/>
          <w:b/>
          <w:bCs/>
          <w:i/>
          <w:iCs/>
          <w:sz w:val="28"/>
          <w:szCs w:val="28"/>
          <w:lang w:val="fr-CA"/>
        </w:rPr>
      </w:pPr>
      <w:r w:rsidRPr="00D744EE">
        <w:rPr>
          <w:rFonts w:ascii="Aptos" w:hAnsi="Aptos"/>
          <w:b/>
          <w:bCs/>
          <w:i/>
          <w:iCs/>
          <w:sz w:val="28"/>
          <w:szCs w:val="28"/>
          <w:lang w:val="fr-CA"/>
        </w:rPr>
        <w:t>Demande d’aide financière</w:t>
      </w:r>
    </w:p>
    <w:p w14:paraId="49336C80" w14:textId="0354B9CE" w:rsidR="00F91061" w:rsidRPr="00D744EE" w:rsidRDefault="003B1CE4" w:rsidP="003B1CE4">
      <w:pPr>
        <w:spacing w:after="0"/>
        <w:jc w:val="center"/>
        <w:rPr>
          <w:rFonts w:ascii="Aptos" w:hAnsi="Aptos"/>
          <w:i/>
          <w:iCs/>
          <w:sz w:val="26"/>
          <w:szCs w:val="26"/>
          <w:u w:val="single"/>
          <w:lang w:val="fr-CA"/>
        </w:rPr>
      </w:pPr>
      <w:r w:rsidRPr="00D744EE">
        <w:rPr>
          <w:rFonts w:ascii="Aptos" w:hAnsi="Aptos"/>
          <w:i/>
          <w:iCs/>
          <w:sz w:val="26"/>
          <w:szCs w:val="26"/>
          <w:u w:val="single"/>
          <w:lang w:val="fr-CA"/>
        </w:rPr>
        <w:t>Annexe 1</w:t>
      </w:r>
      <w:r w:rsidR="00282676" w:rsidRPr="00D744EE">
        <w:rPr>
          <w:rFonts w:ascii="Aptos" w:hAnsi="Aptos"/>
          <w:i/>
          <w:iCs/>
          <w:sz w:val="26"/>
          <w:szCs w:val="26"/>
          <w:u w:val="single"/>
          <w:lang w:val="fr-CA"/>
        </w:rPr>
        <w:t>b</w:t>
      </w:r>
    </w:p>
    <w:p w14:paraId="23AA18B1" w14:textId="77777777" w:rsidR="000E056C" w:rsidRPr="00D744EE" w:rsidRDefault="000E056C" w:rsidP="00F91061">
      <w:pPr>
        <w:spacing w:after="0"/>
        <w:rPr>
          <w:rFonts w:ascii="Amasis MT Pro Black" w:hAnsi="Amasis MT Pro Black"/>
          <w:b/>
          <w:bCs/>
          <w:i/>
          <w:iCs/>
          <w:sz w:val="28"/>
          <w:szCs w:val="28"/>
          <w:lang w:val="fr-CA"/>
        </w:rPr>
      </w:pPr>
    </w:p>
    <w:p w14:paraId="6BF556F6" w14:textId="77777777" w:rsidR="0059451C" w:rsidRPr="00D744EE" w:rsidRDefault="0059451C" w:rsidP="00F91061">
      <w:pPr>
        <w:spacing w:after="0"/>
        <w:rPr>
          <w:rFonts w:ascii="Amasis MT Pro Black" w:hAnsi="Amasis MT Pro Black"/>
          <w:b/>
          <w:bCs/>
          <w:i/>
          <w:iCs/>
          <w:sz w:val="28"/>
          <w:szCs w:val="28"/>
          <w:lang w:val="fr-CA"/>
        </w:rPr>
      </w:pPr>
    </w:p>
    <w:p w14:paraId="2157C54F" w14:textId="77777777" w:rsidR="00BD2B52" w:rsidRPr="00D744EE" w:rsidRDefault="0073272C" w:rsidP="00F91061">
      <w:pPr>
        <w:pStyle w:val="Titre2"/>
        <w:spacing w:before="0" w:line="240" w:lineRule="auto"/>
        <w:rPr>
          <w:rFonts w:ascii="Aptos" w:hAnsi="Aptos"/>
          <w:b w:val="0"/>
          <w:bCs w:val="0"/>
          <w:color w:val="auto"/>
          <w:sz w:val="24"/>
          <w:szCs w:val="24"/>
          <w:lang w:val="fr-CA"/>
        </w:rPr>
      </w:pPr>
      <w:r w:rsidRPr="00D744EE">
        <w:rPr>
          <w:rFonts w:ascii="Amasis MT Pro Black" w:hAnsi="Amasis MT Pro Black"/>
          <w:b w:val="0"/>
          <w:bCs w:val="0"/>
          <w:color w:val="auto"/>
          <w:sz w:val="24"/>
          <w:szCs w:val="24"/>
          <w:lang w:val="fr-CA"/>
        </w:rPr>
        <w:t>1</w:t>
      </w:r>
      <w:r w:rsidRPr="00D744EE">
        <w:rPr>
          <w:rFonts w:ascii="Aptos" w:hAnsi="Aptos"/>
          <w:color w:val="auto"/>
          <w:sz w:val="24"/>
          <w:szCs w:val="24"/>
          <w:lang w:val="fr-CA"/>
        </w:rPr>
        <w:t>. Informations sur l’organisation</w:t>
      </w:r>
    </w:p>
    <w:p w14:paraId="7641B679" w14:textId="77777777" w:rsidR="002E3F96" w:rsidRPr="00D744EE" w:rsidRDefault="002E3F96" w:rsidP="00F82C64">
      <w:pPr>
        <w:spacing w:after="0" w:line="240" w:lineRule="auto"/>
        <w:rPr>
          <w:rFonts w:ascii="Aptos" w:hAnsi="Aptos"/>
          <w:lang w:val="fr-CA"/>
        </w:rPr>
      </w:pPr>
    </w:p>
    <w:p w14:paraId="5E585F43" w14:textId="7EEB4176" w:rsidR="00F82C64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Nom de l’organisme :</w:t>
      </w:r>
      <w:r w:rsidR="00F91061" w:rsidRPr="00D744EE">
        <w:rPr>
          <w:rFonts w:ascii="Aptos" w:hAnsi="Aptos"/>
          <w:lang w:val="fr-CA"/>
        </w:rPr>
        <w:t xml:space="preserve"> _____</w:t>
      </w:r>
      <w:r w:rsidR="00D744EE">
        <w:rPr>
          <w:rFonts w:ascii="Aptos" w:hAnsi="Aptos"/>
          <w:lang w:val="fr-CA"/>
        </w:rPr>
        <w:t>_______________________</w:t>
      </w:r>
      <w:r w:rsidR="00F91061" w:rsidRPr="00D744EE">
        <w:rPr>
          <w:rFonts w:ascii="Aptos" w:hAnsi="Aptos"/>
          <w:lang w:val="fr-CA"/>
        </w:rPr>
        <w:t>________</w:t>
      </w:r>
    </w:p>
    <w:p w14:paraId="0E023172" w14:textId="4B364046" w:rsidR="00BD2B52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Numéro d’entreprise (NEQ) :</w:t>
      </w:r>
      <w:r w:rsidR="00F91061" w:rsidRPr="00D744EE">
        <w:rPr>
          <w:rFonts w:ascii="Aptos" w:hAnsi="Aptos"/>
          <w:lang w:val="fr-CA"/>
        </w:rPr>
        <w:t xml:space="preserve"> _____________________________</w:t>
      </w:r>
    </w:p>
    <w:p w14:paraId="052F8ABB" w14:textId="40B68D3D" w:rsidR="00BD2B52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Adresse :</w:t>
      </w:r>
      <w:r w:rsidR="00F91061" w:rsidRPr="00D744EE">
        <w:rPr>
          <w:rFonts w:ascii="Aptos" w:hAnsi="Aptos"/>
          <w:lang w:val="fr-CA"/>
        </w:rPr>
        <w:t xml:space="preserve"> _____</w:t>
      </w:r>
      <w:r w:rsidR="00D744EE">
        <w:rPr>
          <w:rFonts w:ascii="Aptos" w:hAnsi="Aptos"/>
          <w:lang w:val="fr-CA"/>
        </w:rPr>
        <w:t>______________________________</w:t>
      </w:r>
      <w:r w:rsidR="00F91061" w:rsidRPr="00D744EE">
        <w:rPr>
          <w:rFonts w:ascii="Aptos" w:hAnsi="Aptos"/>
          <w:lang w:val="fr-CA"/>
        </w:rPr>
        <w:t>____________</w:t>
      </w:r>
    </w:p>
    <w:p w14:paraId="7FD21157" w14:textId="0FE0BB7E" w:rsidR="00F82C64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Courriel :</w:t>
      </w:r>
      <w:r w:rsidR="00F91061" w:rsidRPr="00D744EE">
        <w:rPr>
          <w:rFonts w:ascii="Aptos" w:hAnsi="Aptos"/>
          <w:lang w:val="fr-CA"/>
        </w:rPr>
        <w:t xml:space="preserve"> _______________________________________________</w:t>
      </w:r>
    </w:p>
    <w:p w14:paraId="649DC16C" w14:textId="7D941411" w:rsidR="00F82C64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Téléphone :</w:t>
      </w:r>
      <w:r w:rsidR="00F91061" w:rsidRPr="00D744EE">
        <w:rPr>
          <w:rFonts w:ascii="Aptos" w:hAnsi="Aptos"/>
          <w:lang w:val="fr-CA"/>
        </w:rPr>
        <w:t xml:space="preserve"> ______</w:t>
      </w:r>
      <w:r w:rsidR="00D744EE">
        <w:rPr>
          <w:rFonts w:ascii="Aptos" w:hAnsi="Aptos"/>
          <w:lang w:val="fr-CA"/>
        </w:rPr>
        <w:t>_______</w:t>
      </w:r>
      <w:r w:rsidR="00A67C68">
        <w:rPr>
          <w:rFonts w:ascii="Aptos" w:hAnsi="Aptos"/>
          <w:lang w:val="fr-CA"/>
        </w:rPr>
        <w:t>_____________</w:t>
      </w:r>
      <w:r w:rsidR="00F91061" w:rsidRPr="00D744EE">
        <w:rPr>
          <w:rFonts w:ascii="Aptos" w:hAnsi="Aptos"/>
          <w:lang w:val="fr-CA"/>
        </w:rPr>
        <w:t>___________________</w:t>
      </w:r>
    </w:p>
    <w:p w14:paraId="3F3C3FAC" w14:textId="3012438E" w:rsidR="00F82C64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Personne-ressource :</w:t>
      </w:r>
      <w:r w:rsidR="00F91061" w:rsidRPr="00D744EE">
        <w:rPr>
          <w:rFonts w:ascii="Aptos" w:hAnsi="Aptos"/>
          <w:lang w:val="fr-CA"/>
        </w:rPr>
        <w:t xml:space="preserve"> _____</w:t>
      </w:r>
      <w:r w:rsidR="00A67C68">
        <w:rPr>
          <w:rFonts w:ascii="Aptos" w:hAnsi="Aptos"/>
          <w:lang w:val="fr-CA"/>
        </w:rPr>
        <w:t>____________________</w:t>
      </w:r>
      <w:r w:rsidR="00F91061" w:rsidRPr="00D744EE">
        <w:rPr>
          <w:rFonts w:ascii="Aptos" w:hAnsi="Aptos"/>
          <w:lang w:val="fr-CA"/>
        </w:rPr>
        <w:t>__________</w:t>
      </w:r>
    </w:p>
    <w:p w14:paraId="5419AB30" w14:textId="540F5FE3" w:rsidR="00F82C64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Type d’organisation :</w:t>
      </w:r>
      <w:r w:rsidR="00F91061" w:rsidRPr="00D744EE">
        <w:rPr>
          <w:rFonts w:ascii="Aptos" w:hAnsi="Aptos"/>
          <w:lang w:val="fr-CA"/>
        </w:rPr>
        <w:t xml:space="preserve"> ____________________________________</w:t>
      </w:r>
    </w:p>
    <w:p w14:paraId="5CB924F7" w14:textId="77777777" w:rsidR="0060660B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M</w:t>
      </w:r>
      <w:r w:rsidR="00E7453B" w:rsidRPr="00D744EE">
        <w:rPr>
          <w:rFonts w:ascii="Aptos" w:hAnsi="Aptos"/>
          <w:lang w:val="fr-CA"/>
        </w:rPr>
        <w:t>RC</w:t>
      </w:r>
    </w:p>
    <w:p w14:paraId="5D8A31A0" w14:textId="77777777" w:rsidR="0060660B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</w:t>
      </w:r>
      <w:r w:rsidR="00E7453B" w:rsidRPr="00D744EE">
        <w:rPr>
          <w:rFonts w:ascii="Aptos" w:hAnsi="Aptos"/>
          <w:lang w:val="fr-CA"/>
        </w:rPr>
        <w:t>Municipalit</w:t>
      </w:r>
      <w:r w:rsidR="00E7453B" w:rsidRPr="00D744EE">
        <w:rPr>
          <w:rFonts w:ascii="Aptos" w:hAnsi="Aptos" w:cs="Garamond"/>
          <w:lang w:val="fr-CA"/>
        </w:rPr>
        <w:t>é</w:t>
      </w:r>
    </w:p>
    <w:p w14:paraId="36237E1D" w14:textId="77777777" w:rsidR="0060660B" w:rsidRPr="00D744EE" w:rsidRDefault="00E10FFA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Communauté autochtone</w:t>
      </w:r>
    </w:p>
    <w:p w14:paraId="001BB8B6" w14:textId="78357702" w:rsidR="00A82FF9" w:rsidRPr="00D744EE" w:rsidRDefault="0073272C" w:rsidP="000866D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="00E7453B" w:rsidRPr="00D744EE">
        <w:rPr>
          <w:rFonts w:ascii="Aptos" w:hAnsi="Aptos"/>
          <w:lang w:val="fr-CA"/>
        </w:rPr>
        <w:t xml:space="preserve"> OBNL</w:t>
      </w:r>
      <w:r w:rsidRPr="00D744EE">
        <w:rPr>
          <w:rFonts w:ascii="Aptos" w:hAnsi="Aptos"/>
          <w:lang w:val="fr-CA"/>
        </w:rPr>
        <w:t xml:space="preserve"> </w:t>
      </w:r>
    </w:p>
    <w:p w14:paraId="282DC8B0" w14:textId="3B261994" w:rsidR="0060660B" w:rsidRPr="00D744EE" w:rsidRDefault="0073272C" w:rsidP="001A51E7">
      <w:pPr>
        <w:spacing w:after="0" w:line="24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</w:t>
      </w:r>
      <w:r w:rsidR="00A82FF9" w:rsidRPr="00D744EE">
        <w:rPr>
          <w:rFonts w:ascii="Aptos" w:hAnsi="Aptos"/>
          <w:lang w:val="fr-CA"/>
        </w:rPr>
        <w:t>Organisme signataire d’une EDG en vigueur</w:t>
      </w:r>
      <w:r w:rsidR="00BB6B2E" w:rsidRPr="00D744EE">
        <w:rPr>
          <w:rFonts w:ascii="Aptos" w:hAnsi="Aptos"/>
          <w:lang w:val="fr-CA"/>
        </w:rPr>
        <w:t xml:space="preserve"> sur le territoire visé par les </w:t>
      </w:r>
      <w:r w:rsidR="00A67C68" w:rsidRPr="00D744EE">
        <w:rPr>
          <w:rFonts w:ascii="Aptos" w:hAnsi="Aptos"/>
          <w:lang w:val="fr-CA"/>
        </w:rPr>
        <w:t>répercussions</w:t>
      </w:r>
      <w:r w:rsidR="00BB6B2E" w:rsidRPr="00D744EE">
        <w:rPr>
          <w:rFonts w:ascii="Aptos" w:hAnsi="Aptos"/>
          <w:lang w:val="fr-CA"/>
        </w:rPr>
        <w:t xml:space="preserve"> des</w:t>
      </w:r>
    </w:p>
    <w:p w14:paraId="063FC7A6" w14:textId="07749D51" w:rsidR="001A51E7" w:rsidRPr="00D744EE" w:rsidRDefault="001A51E7" w:rsidP="001A51E7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 xml:space="preserve">     Activités</w:t>
      </w:r>
    </w:p>
    <w:p w14:paraId="1EC45A55" w14:textId="331AE6C3" w:rsidR="0060660B" w:rsidRPr="00D744EE" w:rsidRDefault="0073272C" w:rsidP="001A51E7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</w:t>
      </w:r>
      <w:r w:rsidR="001A51E7" w:rsidRPr="00D744EE">
        <w:rPr>
          <w:rFonts w:ascii="Aptos" w:hAnsi="Aptos"/>
          <w:lang w:val="fr-CA"/>
        </w:rPr>
        <w:t>Agence</w:t>
      </w:r>
      <w:r w:rsidR="00E36E37" w:rsidRPr="00D744EE">
        <w:rPr>
          <w:rFonts w:ascii="Aptos" w:hAnsi="Aptos"/>
          <w:lang w:val="fr-CA"/>
        </w:rPr>
        <w:t xml:space="preserve"> régionale de mise en valeur de la forêt privée</w:t>
      </w:r>
      <w:r w:rsidR="00A00585" w:rsidRPr="00D744EE">
        <w:rPr>
          <w:rFonts w:ascii="Aptos" w:hAnsi="Aptos"/>
          <w:lang w:val="fr-CA"/>
        </w:rPr>
        <w:t xml:space="preserve"> (</w:t>
      </w:r>
      <w:r w:rsidR="00A00585" w:rsidRPr="00D744EE">
        <w:rPr>
          <w:rFonts w:ascii="Aptos" w:hAnsi="Aptos"/>
          <w:i/>
          <w:iCs/>
          <w:lang w:val="fr-CA"/>
        </w:rPr>
        <w:t>volet D seulement</w:t>
      </w:r>
      <w:r w:rsidR="00A00585" w:rsidRPr="00D744EE">
        <w:rPr>
          <w:rFonts w:ascii="Aptos" w:hAnsi="Aptos"/>
          <w:lang w:val="fr-CA"/>
        </w:rPr>
        <w:t>)</w:t>
      </w:r>
    </w:p>
    <w:p w14:paraId="25CFFB03" w14:textId="3D112DF6" w:rsidR="00E36E37" w:rsidRPr="00D744EE" w:rsidRDefault="00E36E37" w:rsidP="0074640F">
      <w:pPr>
        <w:spacing w:after="0" w:line="24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Institution</w:t>
      </w:r>
      <w:r w:rsidR="008C69C7" w:rsidRPr="00D744EE">
        <w:rPr>
          <w:rFonts w:ascii="Aptos" w:hAnsi="Aptos"/>
          <w:lang w:val="fr-CA"/>
        </w:rPr>
        <w:t>s</w:t>
      </w:r>
      <w:r w:rsidRPr="00D744EE">
        <w:rPr>
          <w:rFonts w:ascii="Aptos" w:hAnsi="Aptos"/>
          <w:lang w:val="fr-CA"/>
        </w:rPr>
        <w:t xml:space="preserve"> d’enseignement </w:t>
      </w:r>
      <w:r w:rsidR="008C69C7" w:rsidRPr="00D744EE">
        <w:rPr>
          <w:rFonts w:ascii="Aptos" w:hAnsi="Aptos"/>
          <w:lang w:val="fr-CA"/>
        </w:rPr>
        <w:t>reconnues par le ministère de l’Éducation et de</w:t>
      </w:r>
    </w:p>
    <w:p w14:paraId="26B7881B" w14:textId="5D7FDBB5" w:rsidR="00E36E37" w:rsidRPr="00D744EE" w:rsidRDefault="0074640F" w:rsidP="0074640F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 xml:space="preserve">     l’Enseignement supérieur</w:t>
      </w:r>
      <w:r w:rsidR="00A00585" w:rsidRPr="00D744EE">
        <w:rPr>
          <w:rFonts w:ascii="Aptos" w:hAnsi="Aptos"/>
          <w:lang w:val="fr-CA"/>
        </w:rPr>
        <w:t xml:space="preserve"> (</w:t>
      </w:r>
      <w:r w:rsidR="00A00585" w:rsidRPr="00D744EE">
        <w:rPr>
          <w:rFonts w:ascii="Aptos" w:hAnsi="Aptos"/>
          <w:i/>
          <w:iCs/>
          <w:lang w:val="fr-CA"/>
        </w:rPr>
        <w:t>volet D seulement</w:t>
      </w:r>
      <w:r w:rsidR="00A00585" w:rsidRPr="00D744EE">
        <w:rPr>
          <w:rFonts w:ascii="Aptos" w:hAnsi="Aptos"/>
          <w:lang w:val="fr-CA"/>
        </w:rPr>
        <w:t>)</w:t>
      </w:r>
    </w:p>
    <w:p w14:paraId="345F0FDC" w14:textId="369700D9" w:rsidR="00BD2B52" w:rsidRPr="00D744EE" w:rsidRDefault="0073272C" w:rsidP="0074640F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Autre</w:t>
      </w:r>
      <w:r w:rsidR="00F82C64" w:rsidRPr="00D744EE">
        <w:rPr>
          <w:rFonts w:ascii="Aptos" w:hAnsi="Aptos"/>
          <w:lang w:val="fr-CA"/>
        </w:rPr>
        <w:t xml:space="preserve"> </w:t>
      </w:r>
      <w:r w:rsidRPr="00D744EE">
        <w:rPr>
          <w:rFonts w:ascii="Aptos" w:hAnsi="Aptos"/>
          <w:lang w:val="fr-CA"/>
        </w:rPr>
        <w:t>:</w:t>
      </w:r>
      <w:r w:rsidR="00F82C64" w:rsidRPr="00D744EE">
        <w:rPr>
          <w:rFonts w:ascii="Aptos" w:hAnsi="Aptos"/>
          <w:lang w:val="fr-CA"/>
        </w:rPr>
        <w:t xml:space="preserve"> </w:t>
      </w:r>
      <w:r w:rsidRPr="00D744EE">
        <w:rPr>
          <w:rFonts w:ascii="Aptos" w:hAnsi="Aptos"/>
          <w:lang w:val="fr-CA"/>
        </w:rPr>
        <w:t>________</w:t>
      </w:r>
      <w:r w:rsidR="0074640F" w:rsidRPr="00D744EE">
        <w:rPr>
          <w:rFonts w:ascii="Aptos" w:hAnsi="Aptos"/>
          <w:lang w:val="fr-CA"/>
        </w:rPr>
        <w:t>________________________________</w:t>
      </w:r>
    </w:p>
    <w:p w14:paraId="0801AC23" w14:textId="77777777" w:rsidR="0074640F" w:rsidRPr="00D744EE" w:rsidRDefault="0074640F" w:rsidP="0074640F">
      <w:pPr>
        <w:rPr>
          <w:lang w:val="fr-CA"/>
        </w:rPr>
      </w:pPr>
    </w:p>
    <w:p w14:paraId="512CDF8A" w14:textId="77777777" w:rsidR="00944C92" w:rsidRPr="00D744EE" w:rsidRDefault="00944C92" w:rsidP="0074640F">
      <w:pPr>
        <w:rPr>
          <w:lang w:val="fr-CA"/>
        </w:rPr>
      </w:pPr>
    </w:p>
    <w:p w14:paraId="2F50B83B" w14:textId="77777777" w:rsidR="00944C92" w:rsidRPr="00D744EE" w:rsidRDefault="00944C92" w:rsidP="0074640F">
      <w:pPr>
        <w:rPr>
          <w:lang w:val="fr-CA"/>
        </w:rPr>
      </w:pPr>
    </w:p>
    <w:p w14:paraId="21CD5FE1" w14:textId="77777777" w:rsidR="00944C92" w:rsidRPr="00D744EE" w:rsidRDefault="00944C92" w:rsidP="0074640F">
      <w:pPr>
        <w:rPr>
          <w:lang w:val="fr-CA"/>
        </w:rPr>
      </w:pPr>
    </w:p>
    <w:p w14:paraId="7CDAFF1B" w14:textId="77777777" w:rsidR="0059451C" w:rsidRPr="00D744EE" w:rsidRDefault="0059451C" w:rsidP="0074640F">
      <w:pPr>
        <w:rPr>
          <w:lang w:val="fr-CA"/>
        </w:rPr>
      </w:pPr>
    </w:p>
    <w:p w14:paraId="79046911" w14:textId="584F2740" w:rsidR="000866D6" w:rsidRPr="00D744EE" w:rsidRDefault="0073272C" w:rsidP="000866D6">
      <w:pPr>
        <w:pStyle w:val="Titre2"/>
        <w:spacing w:before="0" w:line="480" w:lineRule="auto"/>
        <w:rPr>
          <w:rFonts w:ascii="Aptos" w:hAnsi="Aptos"/>
          <w:color w:val="auto"/>
          <w:sz w:val="24"/>
          <w:szCs w:val="24"/>
          <w:lang w:val="fr-CA"/>
        </w:rPr>
      </w:pPr>
      <w:r w:rsidRPr="00D744EE">
        <w:rPr>
          <w:rFonts w:ascii="Aptos" w:hAnsi="Aptos"/>
          <w:color w:val="auto"/>
          <w:sz w:val="24"/>
          <w:szCs w:val="24"/>
          <w:lang w:val="fr-CA"/>
        </w:rPr>
        <w:lastRenderedPageBreak/>
        <w:t xml:space="preserve">2. Description </w:t>
      </w:r>
      <w:r w:rsidR="003A5AEB" w:rsidRPr="00D744EE">
        <w:rPr>
          <w:rFonts w:ascii="Aptos" w:hAnsi="Aptos"/>
          <w:color w:val="auto"/>
          <w:sz w:val="24"/>
          <w:szCs w:val="24"/>
          <w:lang w:val="fr-CA"/>
        </w:rPr>
        <w:t xml:space="preserve">détaillée </w:t>
      </w:r>
      <w:r w:rsidR="00611FFF" w:rsidRPr="00D744EE">
        <w:rPr>
          <w:rFonts w:ascii="Aptos" w:hAnsi="Aptos"/>
          <w:color w:val="auto"/>
          <w:sz w:val="24"/>
          <w:szCs w:val="24"/>
          <w:lang w:val="fr-CA"/>
        </w:rPr>
        <w:t>de l’activité (projet)</w:t>
      </w:r>
    </w:p>
    <w:p w14:paraId="43A7D43D" w14:textId="6EC5EC4F" w:rsidR="00BD2B52" w:rsidRPr="00D744EE" w:rsidRDefault="0073272C" w:rsidP="00F91061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b/>
          <w:bCs/>
          <w:lang w:val="fr-CA"/>
        </w:rPr>
        <w:t>Titre</w:t>
      </w:r>
      <w:r w:rsidR="00611FFF" w:rsidRPr="00D744EE">
        <w:rPr>
          <w:rFonts w:ascii="Aptos" w:hAnsi="Aptos"/>
          <w:b/>
          <w:bCs/>
          <w:lang w:val="fr-CA"/>
        </w:rPr>
        <w:t xml:space="preserve"> de l’activité</w:t>
      </w:r>
      <w:r w:rsidR="00CA2391" w:rsidRPr="00D744EE">
        <w:rPr>
          <w:rFonts w:ascii="Aptos" w:hAnsi="Aptos"/>
          <w:b/>
          <w:bCs/>
          <w:lang w:val="fr-CA"/>
        </w:rPr>
        <w:t xml:space="preserve"> </w:t>
      </w:r>
      <w:r w:rsidRPr="00D744EE">
        <w:rPr>
          <w:rFonts w:ascii="Aptos" w:hAnsi="Aptos"/>
          <w:b/>
          <w:bCs/>
          <w:lang w:val="fr-CA"/>
        </w:rPr>
        <w:t>:</w:t>
      </w:r>
      <w:r w:rsidR="00F91061" w:rsidRPr="00D744EE">
        <w:rPr>
          <w:rFonts w:ascii="Aptos" w:hAnsi="Aptos"/>
          <w:lang w:val="fr-CA"/>
        </w:rPr>
        <w:t xml:space="preserve"> ___</w:t>
      </w:r>
      <w:r w:rsidR="00A67C68">
        <w:rPr>
          <w:rFonts w:ascii="Aptos" w:hAnsi="Aptos"/>
          <w:lang w:val="fr-CA"/>
        </w:rPr>
        <w:t>_______________________</w:t>
      </w:r>
      <w:r w:rsidRPr="00D744EE">
        <w:rPr>
          <w:rFonts w:ascii="Aptos" w:hAnsi="Aptos"/>
          <w:lang w:val="fr-CA"/>
        </w:rPr>
        <w:t>_____</w:t>
      </w:r>
      <w:r w:rsidR="00F91061" w:rsidRPr="00D744EE">
        <w:rPr>
          <w:rFonts w:ascii="Aptos" w:hAnsi="Aptos"/>
          <w:lang w:val="fr-CA"/>
        </w:rPr>
        <w:t>______________</w:t>
      </w:r>
    </w:p>
    <w:p w14:paraId="74B669CD" w14:textId="77777777" w:rsidR="000E056C" w:rsidRPr="00D744EE" w:rsidRDefault="000E056C" w:rsidP="00F91061">
      <w:pPr>
        <w:spacing w:after="0" w:line="312" w:lineRule="auto"/>
        <w:rPr>
          <w:rFonts w:ascii="Aptos" w:hAnsi="Aptos"/>
          <w:sz w:val="8"/>
          <w:szCs w:val="8"/>
          <w:lang w:val="fr-CA"/>
        </w:rPr>
      </w:pPr>
    </w:p>
    <w:p w14:paraId="1886035A" w14:textId="13402C4C" w:rsidR="00BD2B52" w:rsidRPr="00D744EE" w:rsidRDefault="0073272C" w:rsidP="00F91061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b/>
          <w:bCs/>
          <w:lang w:val="fr-CA"/>
        </w:rPr>
        <w:t>Localisation (MRC, région) :</w:t>
      </w:r>
      <w:r w:rsidR="00F91061" w:rsidRPr="00D744EE">
        <w:rPr>
          <w:rFonts w:ascii="Aptos" w:hAnsi="Aptos"/>
          <w:lang w:val="fr-CA"/>
        </w:rPr>
        <w:t xml:space="preserve"> __</w:t>
      </w:r>
      <w:r w:rsidR="00A67C68">
        <w:rPr>
          <w:rFonts w:ascii="Aptos" w:hAnsi="Aptos"/>
          <w:lang w:val="fr-CA"/>
        </w:rPr>
        <w:t>______________</w:t>
      </w:r>
      <w:r w:rsidRPr="00D744EE">
        <w:rPr>
          <w:rFonts w:ascii="Aptos" w:hAnsi="Aptos"/>
          <w:lang w:val="fr-CA"/>
        </w:rPr>
        <w:t>__</w:t>
      </w:r>
      <w:r w:rsidR="00F91061" w:rsidRPr="00D744EE">
        <w:rPr>
          <w:rFonts w:ascii="Aptos" w:hAnsi="Aptos"/>
          <w:lang w:val="fr-CA"/>
        </w:rPr>
        <w:t>__________________</w:t>
      </w:r>
    </w:p>
    <w:p w14:paraId="56468FC2" w14:textId="77777777" w:rsidR="00944C92" w:rsidRPr="00D744EE" w:rsidRDefault="00944C92" w:rsidP="00F91061">
      <w:pPr>
        <w:pBdr>
          <w:bottom w:val="single" w:sz="12" w:space="1" w:color="auto"/>
        </w:pBdr>
        <w:spacing w:after="0" w:line="312" w:lineRule="auto"/>
        <w:rPr>
          <w:rFonts w:ascii="Aptos" w:hAnsi="Aptos"/>
          <w:sz w:val="16"/>
          <w:szCs w:val="16"/>
          <w:lang w:val="fr-CA"/>
        </w:rPr>
      </w:pPr>
    </w:p>
    <w:p w14:paraId="5C334450" w14:textId="77777777" w:rsidR="00356395" w:rsidRPr="00D744EE" w:rsidRDefault="00356395" w:rsidP="00356395">
      <w:pPr>
        <w:spacing w:after="0" w:line="312" w:lineRule="auto"/>
        <w:rPr>
          <w:rFonts w:ascii="Aptos" w:hAnsi="Aptos"/>
          <w:b/>
          <w:bCs/>
          <w:lang w:val="fr-CA"/>
        </w:rPr>
      </w:pPr>
    </w:p>
    <w:p w14:paraId="257BB0C3" w14:textId="564ECD25" w:rsidR="00356395" w:rsidRPr="00D744EE" w:rsidRDefault="00356395" w:rsidP="00356395">
      <w:pPr>
        <w:spacing w:after="0" w:line="312" w:lineRule="auto"/>
        <w:rPr>
          <w:rFonts w:ascii="Aptos" w:hAnsi="Aptos"/>
          <w:b/>
          <w:bCs/>
          <w:lang w:val="fr-CA"/>
        </w:rPr>
      </w:pPr>
      <w:r w:rsidRPr="00D744EE">
        <w:rPr>
          <w:rFonts w:ascii="Aptos" w:hAnsi="Aptos"/>
          <w:b/>
          <w:bCs/>
          <w:lang w:val="fr-CA"/>
        </w:rPr>
        <w:t>Description:</w:t>
      </w:r>
    </w:p>
    <w:p w14:paraId="1538F678" w14:textId="4DF764A0" w:rsidR="00356395" w:rsidRPr="00D744EE" w:rsidRDefault="00356395" w:rsidP="00356395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</w:t>
      </w:r>
      <w:r w:rsidR="00A67C68">
        <w:rPr>
          <w:rFonts w:ascii="Aptos" w:hAnsi="Aptos"/>
          <w:lang w:val="fr-CA"/>
        </w:rPr>
        <w:t>_____________________________________________________</w:t>
      </w:r>
    </w:p>
    <w:p w14:paraId="455413F7" w14:textId="139A2266" w:rsidR="00356395" w:rsidRPr="00D744EE" w:rsidRDefault="00356395" w:rsidP="00356395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</w:t>
      </w:r>
    </w:p>
    <w:p w14:paraId="2A309974" w14:textId="54206135" w:rsidR="00356395" w:rsidRPr="00D744EE" w:rsidRDefault="00356395" w:rsidP="00356395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6AC01A61" w14:textId="77777777" w:rsidR="00D560E1" w:rsidRPr="00D744EE" w:rsidRDefault="00D560E1" w:rsidP="00D560E1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66C0E15D" w14:textId="77777777" w:rsidR="00D560E1" w:rsidRPr="00D744EE" w:rsidRDefault="00D560E1" w:rsidP="00D560E1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24F63D37" w14:textId="77777777" w:rsidR="00356395" w:rsidRPr="00D744EE" w:rsidRDefault="00356395" w:rsidP="00356395">
      <w:pPr>
        <w:spacing w:after="0" w:line="312" w:lineRule="auto"/>
        <w:rPr>
          <w:rFonts w:ascii="Aptos" w:hAnsi="Aptos"/>
          <w:b/>
          <w:bCs/>
          <w:lang w:val="fr-CA"/>
        </w:rPr>
      </w:pPr>
    </w:p>
    <w:p w14:paraId="1E39F0CE" w14:textId="77777777" w:rsidR="00356395" w:rsidRPr="00D744EE" w:rsidRDefault="00356395" w:rsidP="00356395">
      <w:pPr>
        <w:spacing w:after="0" w:line="312" w:lineRule="auto"/>
        <w:rPr>
          <w:rFonts w:ascii="Aptos" w:hAnsi="Aptos"/>
          <w:b/>
          <w:bCs/>
          <w:lang w:val="fr-CA"/>
        </w:rPr>
      </w:pPr>
      <w:r w:rsidRPr="00D744EE">
        <w:rPr>
          <w:rFonts w:ascii="Aptos" w:hAnsi="Aptos"/>
          <w:b/>
          <w:bCs/>
          <w:lang w:val="fr-CA"/>
        </w:rPr>
        <w:t xml:space="preserve">Liens avec les objectifs du PADF: </w:t>
      </w:r>
    </w:p>
    <w:p w14:paraId="501B5CF7" w14:textId="77777777" w:rsidR="00356395" w:rsidRPr="00D744EE" w:rsidRDefault="00356395" w:rsidP="00356395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44CA5F00" w14:textId="77777777" w:rsidR="00356395" w:rsidRPr="00D744EE" w:rsidRDefault="00356395" w:rsidP="00356395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23969BE1" w14:textId="77777777" w:rsidR="00356395" w:rsidRPr="00D744EE" w:rsidRDefault="00356395" w:rsidP="0074640F">
      <w:pPr>
        <w:spacing w:after="0" w:line="312" w:lineRule="auto"/>
        <w:rPr>
          <w:rFonts w:ascii="Aptos" w:hAnsi="Aptos"/>
          <w:sz w:val="16"/>
          <w:szCs w:val="16"/>
          <w:lang w:val="fr-CA"/>
        </w:rPr>
      </w:pPr>
    </w:p>
    <w:p w14:paraId="404178DE" w14:textId="67A779CF" w:rsidR="0029225A" w:rsidRPr="00D744EE" w:rsidRDefault="0029225A" w:rsidP="0074640F">
      <w:pPr>
        <w:spacing w:after="0" w:line="312" w:lineRule="auto"/>
        <w:rPr>
          <w:rFonts w:ascii="Aptos" w:hAnsi="Aptos"/>
          <w:b/>
          <w:bCs/>
          <w:lang w:val="fr-CA"/>
        </w:rPr>
      </w:pPr>
      <w:r w:rsidRPr="00D744EE">
        <w:rPr>
          <w:rFonts w:ascii="Aptos" w:hAnsi="Aptos"/>
          <w:b/>
          <w:bCs/>
          <w:lang w:val="fr-CA"/>
        </w:rPr>
        <w:t>Contexte:</w:t>
      </w:r>
    </w:p>
    <w:p w14:paraId="68633AB0" w14:textId="6426D18A" w:rsidR="0074640F" w:rsidRPr="00D744EE" w:rsidRDefault="0074640F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7B925701" w14:textId="312870BB" w:rsidR="0029225A" w:rsidRPr="00D744EE" w:rsidRDefault="0029225A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41CF59DD" w14:textId="77777777" w:rsidR="0074640F" w:rsidRPr="00D744EE" w:rsidRDefault="0074640F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2A464A22" w14:textId="77777777" w:rsidR="00B975BC" w:rsidRPr="00D744EE" w:rsidRDefault="00B975BC" w:rsidP="00F91061">
      <w:pPr>
        <w:spacing w:after="0" w:line="312" w:lineRule="auto"/>
        <w:rPr>
          <w:rFonts w:ascii="Aptos" w:hAnsi="Aptos"/>
          <w:sz w:val="16"/>
          <w:szCs w:val="16"/>
          <w:lang w:val="fr-CA"/>
        </w:rPr>
      </w:pPr>
    </w:p>
    <w:p w14:paraId="457990E8" w14:textId="5FFFF1B7" w:rsidR="00BD2B52" w:rsidRPr="00D744EE" w:rsidRDefault="0073272C" w:rsidP="00F91061">
      <w:pPr>
        <w:spacing w:after="0" w:line="312" w:lineRule="auto"/>
        <w:rPr>
          <w:rFonts w:ascii="Aptos" w:hAnsi="Aptos"/>
          <w:b/>
          <w:bCs/>
          <w:lang w:val="fr-CA"/>
        </w:rPr>
      </w:pPr>
      <w:r w:rsidRPr="00D744EE">
        <w:rPr>
          <w:rFonts w:ascii="Aptos" w:hAnsi="Aptos"/>
          <w:b/>
          <w:bCs/>
          <w:lang w:val="fr-CA"/>
        </w:rPr>
        <w:t>Objectif</w:t>
      </w:r>
      <w:r w:rsidR="002162E0" w:rsidRPr="00D744EE">
        <w:rPr>
          <w:rFonts w:ascii="Aptos" w:hAnsi="Aptos"/>
          <w:b/>
          <w:bCs/>
          <w:lang w:val="fr-CA"/>
        </w:rPr>
        <w:t>(s)</w:t>
      </w:r>
      <w:r w:rsidRPr="00D744EE">
        <w:rPr>
          <w:rFonts w:ascii="Aptos" w:hAnsi="Aptos"/>
          <w:b/>
          <w:bCs/>
          <w:lang w:val="fr-CA"/>
        </w:rPr>
        <w:t xml:space="preserve"> visé</w:t>
      </w:r>
      <w:r w:rsidR="002162E0" w:rsidRPr="00D744EE">
        <w:rPr>
          <w:rFonts w:ascii="Aptos" w:hAnsi="Aptos"/>
          <w:b/>
          <w:bCs/>
          <w:lang w:val="fr-CA"/>
        </w:rPr>
        <w:t>(s)</w:t>
      </w:r>
      <w:r w:rsidRPr="00D744EE">
        <w:rPr>
          <w:rFonts w:ascii="Aptos" w:hAnsi="Aptos"/>
          <w:b/>
          <w:bCs/>
          <w:lang w:val="fr-CA"/>
        </w:rPr>
        <w:t>:</w:t>
      </w:r>
    </w:p>
    <w:p w14:paraId="27DAAF4A" w14:textId="77777777" w:rsidR="000E056C" w:rsidRPr="00D744EE" w:rsidRDefault="000E056C" w:rsidP="000E056C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4B2572A2" w14:textId="77777777" w:rsidR="000E056C" w:rsidRPr="00D744EE" w:rsidRDefault="000E056C" w:rsidP="000E056C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6A8CA004" w14:textId="77777777" w:rsidR="0074640F" w:rsidRPr="00D744EE" w:rsidRDefault="0074640F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225610C3" w14:textId="77777777" w:rsidR="002162E0" w:rsidRPr="00D744EE" w:rsidRDefault="002162E0" w:rsidP="002162E0">
      <w:pPr>
        <w:spacing w:after="0" w:line="312" w:lineRule="auto"/>
        <w:rPr>
          <w:rFonts w:ascii="Aptos" w:hAnsi="Aptos"/>
          <w:sz w:val="16"/>
          <w:szCs w:val="16"/>
          <w:lang w:val="fr-CA"/>
        </w:rPr>
      </w:pPr>
    </w:p>
    <w:p w14:paraId="688C6772" w14:textId="1015A0FA" w:rsidR="002162E0" w:rsidRPr="00D744EE" w:rsidRDefault="002162E0" w:rsidP="002162E0">
      <w:pPr>
        <w:spacing w:after="0" w:line="312" w:lineRule="auto"/>
        <w:rPr>
          <w:rFonts w:ascii="Aptos" w:hAnsi="Aptos"/>
          <w:b/>
          <w:bCs/>
          <w:lang w:val="fr-CA"/>
        </w:rPr>
      </w:pPr>
      <w:r w:rsidRPr="00D744EE">
        <w:rPr>
          <w:rFonts w:ascii="Aptos" w:hAnsi="Aptos"/>
          <w:b/>
          <w:bCs/>
          <w:lang w:val="fr-CA"/>
        </w:rPr>
        <w:t>Résultat(s) attendu(s):</w:t>
      </w:r>
    </w:p>
    <w:p w14:paraId="2FE3B469" w14:textId="1C0D4844" w:rsidR="0074640F" w:rsidRPr="00D744EE" w:rsidRDefault="0074640F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4D8CFCC1" w14:textId="77777777" w:rsidR="0074640F" w:rsidRPr="00D744EE" w:rsidRDefault="0074640F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34C9656F" w14:textId="77777777" w:rsidR="0074640F" w:rsidRPr="00D744EE" w:rsidRDefault="0074640F" w:rsidP="0074640F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______________________________________________________________________________</w:t>
      </w:r>
    </w:p>
    <w:p w14:paraId="187F5DC8" w14:textId="77777777" w:rsidR="00776C46" w:rsidRPr="00D744EE" w:rsidRDefault="00776C46" w:rsidP="0074640F">
      <w:pPr>
        <w:spacing w:after="0" w:line="312" w:lineRule="auto"/>
        <w:rPr>
          <w:rFonts w:ascii="Aptos" w:hAnsi="Aptos"/>
          <w:sz w:val="16"/>
          <w:szCs w:val="16"/>
          <w:lang w:val="fr-CA"/>
        </w:rPr>
      </w:pPr>
    </w:p>
    <w:p w14:paraId="0C73ADFC" w14:textId="14D5B799" w:rsidR="00776C46" w:rsidRPr="00D744EE" w:rsidRDefault="00776C46" w:rsidP="0074640F">
      <w:pPr>
        <w:spacing w:after="0" w:line="312" w:lineRule="auto"/>
        <w:rPr>
          <w:rFonts w:ascii="Aptos" w:hAnsi="Aptos"/>
          <w:b/>
          <w:bCs/>
          <w:lang w:val="fr-CA"/>
        </w:rPr>
      </w:pPr>
      <w:r w:rsidRPr="00D744EE">
        <w:rPr>
          <w:rFonts w:ascii="Aptos" w:hAnsi="Aptos"/>
          <w:b/>
          <w:bCs/>
          <w:lang w:val="fr-CA"/>
        </w:rPr>
        <w:t>Calendrier de réalisation:</w:t>
      </w:r>
    </w:p>
    <w:p w14:paraId="76C37D16" w14:textId="77777777" w:rsidR="00CA2391" w:rsidRPr="00D744EE" w:rsidRDefault="00CA2391" w:rsidP="00936D23">
      <w:pPr>
        <w:spacing w:after="0" w:line="312" w:lineRule="auto"/>
        <w:rPr>
          <w:rFonts w:ascii="Aptos" w:hAnsi="Aptos"/>
          <w:sz w:val="12"/>
          <w:szCs w:val="12"/>
          <w:lang w:val="fr-CA"/>
        </w:rPr>
      </w:pPr>
    </w:p>
    <w:p w14:paraId="35E3958D" w14:textId="76A36E18" w:rsidR="00936D23" w:rsidRPr="00D744EE" w:rsidRDefault="00936D23" w:rsidP="00936D23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Durée pr</w:t>
      </w:r>
      <w:r w:rsidR="00CA2391" w:rsidRPr="00D744EE">
        <w:rPr>
          <w:rFonts w:ascii="Aptos" w:hAnsi="Aptos"/>
          <w:lang w:val="fr-CA"/>
        </w:rPr>
        <w:t>é</w:t>
      </w:r>
      <w:r w:rsidRPr="00D744EE">
        <w:rPr>
          <w:rFonts w:ascii="Aptos" w:hAnsi="Aptos"/>
          <w:lang w:val="fr-CA"/>
        </w:rPr>
        <w:t xml:space="preserve">vue: </w:t>
      </w:r>
      <w:r w:rsidR="00CA2391" w:rsidRPr="00D744EE">
        <w:rPr>
          <w:rFonts w:ascii="Aptos" w:hAnsi="Aptos"/>
          <w:lang w:val="fr-CA"/>
        </w:rPr>
        <w:tab/>
      </w:r>
      <w:r w:rsidRPr="00D744EE">
        <w:rPr>
          <w:rFonts w:ascii="Aptos" w:hAnsi="Aptos"/>
          <w:lang w:val="fr-CA"/>
        </w:rPr>
        <w:t>début :______________ fin : ______________</w:t>
      </w:r>
    </w:p>
    <w:p w14:paraId="3FC0C89A" w14:textId="77777777" w:rsidR="002044AC" w:rsidRPr="00D744EE" w:rsidRDefault="002044AC" w:rsidP="000E056C">
      <w:pPr>
        <w:spacing w:after="0" w:line="312" w:lineRule="auto"/>
        <w:rPr>
          <w:rFonts w:ascii="Aptos" w:hAnsi="Aptos"/>
          <w:lang w:val="fr-CA"/>
        </w:rPr>
      </w:pPr>
    </w:p>
    <w:p w14:paraId="6376C52D" w14:textId="77777777" w:rsidR="00D560E1" w:rsidRPr="00D744EE" w:rsidRDefault="00D560E1" w:rsidP="000E056C">
      <w:pPr>
        <w:spacing w:after="0" w:line="312" w:lineRule="auto"/>
        <w:rPr>
          <w:rFonts w:ascii="Aptos" w:hAnsi="Aptos"/>
          <w:lang w:val="fr-CA"/>
        </w:rPr>
      </w:pPr>
    </w:p>
    <w:p w14:paraId="1D8D9B70" w14:textId="77777777" w:rsidR="00D560E1" w:rsidRPr="00D744EE" w:rsidRDefault="00D560E1" w:rsidP="000E056C">
      <w:pPr>
        <w:spacing w:after="0" w:line="312" w:lineRule="auto"/>
        <w:rPr>
          <w:rFonts w:ascii="Aptos" w:hAnsi="Aptos"/>
          <w:lang w:val="fr-CA"/>
        </w:rPr>
      </w:pPr>
    </w:p>
    <w:p w14:paraId="3C753D69" w14:textId="77777777" w:rsidR="00D560E1" w:rsidRPr="00D744EE" w:rsidRDefault="00D560E1" w:rsidP="000E056C">
      <w:pPr>
        <w:spacing w:after="0" w:line="312" w:lineRule="auto"/>
        <w:rPr>
          <w:rFonts w:ascii="Aptos" w:hAnsi="Aptos"/>
          <w:lang w:val="fr-CA"/>
        </w:rPr>
      </w:pPr>
    </w:p>
    <w:p w14:paraId="6E148351" w14:textId="5241B64F" w:rsidR="00BD2B52" w:rsidRPr="00D744EE" w:rsidRDefault="0073272C" w:rsidP="00FE1CD2">
      <w:pPr>
        <w:pStyle w:val="Titre2"/>
        <w:spacing w:line="240" w:lineRule="auto"/>
        <w:rPr>
          <w:rFonts w:ascii="Aptos" w:hAnsi="Aptos"/>
          <w:color w:val="auto"/>
          <w:sz w:val="24"/>
          <w:szCs w:val="24"/>
          <w:lang w:val="fr-CA"/>
        </w:rPr>
      </w:pPr>
      <w:r w:rsidRPr="00D744EE">
        <w:rPr>
          <w:rFonts w:ascii="Aptos" w:hAnsi="Aptos"/>
          <w:color w:val="auto"/>
          <w:sz w:val="24"/>
          <w:szCs w:val="24"/>
          <w:lang w:val="fr-CA"/>
        </w:rPr>
        <w:lastRenderedPageBreak/>
        <w:t>3. Budget prévisionnel</w:t>
      </w:r>
      <w:r w:rsidR="00477A1C" w:rsidRPr="00D744EE">
        <w:rPr>
          <w:rFonts w:ascii="Aptos" w:hAnsi="Aptos"/>
          <w:color w:val="auto"/>
          <w:sz w:val="24"/>
          <w:szCs w:val="24"/>
          <w:lang w:val="fr-CA"/>
        </w:rPr>
        <w:t>:</w:t>
      </w:r>
    </w:p>
    <w:p w14:paraId="2F408A71" w14:textId="2DEA69F2" w:rsidR="00A13526" w:rsidRPr="00D744EE" w:rsidRDefault="00A13526" w:rsidP="00FF46E2">
      <w:pPr>
        <w:spacing w:after="0" w:line="312" w:lineRule="auto"/>
        <w:rPr>
          <w:rFonts w:ascii="Aptos" w:hAnsi="Aptos"/>
          <w:lang w:val="fr-CA"/>
        </w:rPr>
      </w:pPr>
    </w:p>
    <w:tbl>
      <w:tblPr>
        <w:tblW w:w="10665" w:type="dxa"/>
        <w:tblLook w:val="04A0" w:firstRow="1" w:lastRow="0" w:firstColumn="1" w:lastColumn="0" w:noHBand="0" w:noVBand="1"/>
      </w:tblPr>
      <w:tblGrid>
        <w:gridCol w:w="6345"/>
        <w:gridCol w:w="4320"/>
      </w:tblGrid>
      <w:tr w:rsidR="005545D0" w:rsidRPr="00345EDD" w14:paraId="548D0EA8" w14:textId="77777777" w:rsidTr="00810EC8">
        <w:tc>
          <w:tcPr>
            <w:tcW w:w="6345" w:type="dxa"/>
          </w:tcPr>
          <w:p w14:paraId="23FEBD07" w14:textId="4453BA6A" w:rsidR="00906EB0" w:rsidRPr="00345EDD" w:rsidRDefault="00906EB0" w:rsidP="000E056C">
            <w:pPr>
              <w:spacing w:after="0" w:line="36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Montant ($) de l’activité (projet)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 xml:space="preserve"> </w:t>
            </w:r>
            <w:r w:rsidR="00810EC8">
              <w:rPr>
                <w:rFonts w:ascii="Aptos" w:hAnsi="Aptos"/>
              </w:rPr>
              <w:t>_______________ $</w:t>
            </w:r>
          </w:p>
        </w:tc>
        <w:tc>
          <w:tcPr>
            <w:tcW w:w="4320" w:type="dxa"/>
          </w:tcPr>
          <w:p w14:paraId="7EA68018" w14:textId="6C27583F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6BA10036" w14:textId="77777777" w:rsidTr="00810EC8">
        <w:tc>
          <w:tcPr>
            <w:tcW w:w="6345" w:type="dxa"/>
          </w:tcPr>
          <w:p w14:paraId="42781946" w14:textId="0EDCAD5A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r w:rsidRPr="00345EDD">
              <w:rPr>
                <w:rFonts w:ascii="Aptos" w:hAnsi="Aptos"/>
              </w:rPr>
              <w:t>Salaires/honoraires</w:t>
            </w:r>
            <w:r w:rsidR="00116738">
              <w:rPr>
                <w:rFonts w:ascii="Aptos" w:hAnsi="Aptos"/>
              </w:rPr>
              <w:t xml:space="preserve"> (ressources</w:t>
            </w:r>
            <w:r w:rsidR="00810EC8">
              <w:rPr>
                <w:rFonts w:ascii="Aptos" w:hAnsi="Aptos"/>
              </w:rPr>
              <w:t xml:space="preserve"> </w:t>
            </w:r>
            <w:r w:rsidR="00116738">
              <w:rPr>
                <w:rFonts w:ascii="Aptos" w:hAnsi="Aptos"/>
              </w:rPr>
              <w:t>humaines)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 xml:space="preserve"> _______________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146E6EE5" w14:textId="77777777" w:rsidR="00BD2B52" w:rsidRPr="00345EDD" w:rsidRDefault="00BD2B52" w:rsidP="00116738">
            <w:pPr>
              <w:spacing w:after="0" w:line="360" w:lineRule="auto"/>
              <w:ind w:left="2059"/>
              <w:rPr>
                <w:rFonts w:ascii="Aptos" w:hAnsi="Aptos"/>
              </w:rPr>
            </w:pPr>
          </w:p>
        </w:tc>
      </w:tr>
      <w:tr w:rsidR="005545D0" w:rsidRPr="00345EDD" w14:paraId="4727E7F2" w14:textId="77777777" w:rsidTr="00810EC8">
        <w:tc>
          <w:tcPr>
            <w:tcW w:w="6345" w:type="dxa"/>
          </w:tcPr>
          <w:p w14:paraId="1A91FA3A" w14:textId="42F307F9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r w:rsidRPr="00345EDD">
              <w:rPr>
                <w:rFonts w:ascii="Aptos" w:hAnsi="Aptos"/>
              </w:rPr>
              <w:t>Matériaux et équipements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 xml:space="preserve"> ____________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6D39380B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6999D227" w14:textId="77777777" w:rsidTr="00810EC8">
        <w:tc>
          <w:tcPr>
            <w:tcW w:w="6345" w:type="dxa"/>
          </w:tcPr>
          <w:p w14:paraId="60FA02C2" w14:textId="0085B0BB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r w:rsidRPr="00345EDD">
              <w:rPr>
                <w:rFonts w:ascii="Aptos" w:hAnsi="Aptos"/>
              </w:rPr>
              <w:t>Déplacements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>_______________________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7248B021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05C34D0F" w14:textId="77777777" w:rsidTr="00810EC8">
        <w:tc>
          <w:tcPr>
            <w:tcW w:w="6345" w:type="dxa"/>
          </w:tcPr>
          <w:p w14:paraId="4D201F39" w14:textId="23D99E2C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r w:rsidRPr="00345EDD">
              <w:rPr>
                <w:rFonts w:ascii="Aptos" w:hAnsi="Aptos"/>
              </w:rPr>
              <w:t>Frais administratifs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>______________</w:t>
            </w:r>
            <w:r w:rsidR="00D560E1">
              <w:rPr>
                <w:rFonts w:ascii="Aptos" w:hAnsi="Aptos"/>
              </w:rPr>
              <w:t>_</w:t>
            </w:r>
            <w:r w:rsidR="000E056C" w:rsidRPr="00345EDD">
              <w:rPr>
                <w:rFonts w:ascii="Aptos" w:hAnsi="Aptos"/>
              </w:rPr>
              <w:t>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645AAD9D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782490E1" w14:textId="77777777" w:rsidTr="00810EC8">
        <w:tc>
          <w:tcPr>
            <w:tcW w:w="6345" w:type="dxa"/>
          </w:tcPr>
          <w:p w14:paraId="306FF6F1" w14:textId="6E95C637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r w:rsidRPr="00345EDD">
              <w:rPr>
                <w:rFonts w:ascii="Aptos" w:hAnsi="Aptos"/>
              </w:rPr>
              <w:t>Autres (précisez)</w:t>
            </w:r>
            <w:r w:rsidR="000E056C" w:rsidRPr="00345EDD">
              <w:rPr>
                <w:rFonts w:ascii="Aptos" w:hAnsi="Aptos"/>
              </w:rPr>
              <w:t xml:space="preserve"> __________________</w:t>
            </w:r>
            <w:r w:rsidR="00D560E1">
              <w:rPr>
                <w:rFonts w:ascii="Aptos" w:hAnsi="Aptos"/>
              </w:rPr>
              <w:t>_</w:t>
            </w:r>
            <w:r w:rsidR="000E056C" w:rsidRPr="00345EDD">
              <w:rPr>
                <w:rFonts w:ascii="Aptos" w:hAnsi="Aptos"/>
              </w:rPr>
              <w:t>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526141C2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010CB689" w14:textId="77777777" w:rsidTr="00810EC8">
        <w:tc>
          <w:tcPr>
            <w:tcW w:w="6345" w:type="dxa"/>
          </w:tcPr>
          <w:p w14:paraId="2DD70D0A" w14:textId="7B233A29" w:rsidR="000866D6" w:rsidRPr="00345EDD" w:rsidRDefault="000866D6" w:rsidP="000E056C">
            <w:pPr>
              <w:spacing w:after="0" w:line="360" w:lineRule="auto"/>
              <w:rPr>
                <w:rFonts w:ascii="Aptos" w:hAnsi="Aptos"/>
              </w:rPr>
            </w:pPr>
          </w:p>
        </w:tc>
        <w:tc>
          <w:tcPr>
            <w:tcW w:w="4320" w:type="dxa"/>
          </w:tcPr>
          <w:p w14:paraId="2E1BF181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</w:tbl>
    <w:p w14:paraId="5FC362FC" w14:textId="636C90CE" w:rsidR="00BD2B52" w:rsidRPr="00345EDD" w:rsidRDefault="0073272C" w:rsidP="000E056C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Financement demandé au PADF: ____</w:t>
      </w:r>
      <w:r w:rsidR="000E056C" w:rsidRPr="00345EDD">
        <w:rPr>
          <w:rFonts w:ascii="Aptos" w:hAnsi="Aptos"/>
        </w:rPr>
        <w:t>____________</w:t>
      </w:r>
      <w:r w:rsidRPr="00345EDD">
        <w:rPr>
          <w:rFonts w:ascii="Aptos" w:hAnsi="Aptos"/>
        </w:rPr>
        <w:t>__ $</w:t>
      </w:r>
    </w:p>
    <w:p w14:paraId="65B946BF" w14:textId="1D50CE1F" w:rsidR="00BD2B52" w:rsidRPr="00D744EE" w:rsidRDefault="0073272C" w:rsidP="000E056C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Autres sources de financement (préciser): ____</w:t>
      </w:r>
      <w:r w:rsidR="000E056C" w:rsidRPr="00D744EE">
        <w:rPr>
          <w:rFonts w:ascii="Aptos" w:hAnsi="Aptos"/>
          <w:lang w:val="fr-CA"/>
        </w:rPr>
        <w:t>_________</w:t>
      </w:r>
      <w:r w:rsidRPr="00D744EE">
        <w:rPr>
          <w:rFonts w:ascii="Aptos" w:hAnsi="Aptos"/>
          <w:lang w:val="fr-CA"/>
        </w:rPr>
        <w:t>_</w:t>
      </w:r>
      <w:r w:rsidR="000E056C" w:rsidRPr="00D744EE">
        <w:rPr>
          <w:rFonts w:ascii="Aptos" w:hAnsi="Aptos"/>
          <w:lang w:val="fr-CA"/>
        </w:rPr>
        <w:t>____</w:t>
      </w:r>
      <w:r w:rsidRPr="00D744EE">
        <w:rPr>
          <w:rFonts w:ascii="Aptos" w:hAnsi="Aptos"/>
          <w:lang w:val="fr-CA"/>
        </w:rPr>
        <w:t xml:space="preserve"> $</w:t>
      </w:r>
    </w:p>
    <w:p w14:paraId="5165FD4B" w14:textId="7571798B" w:rsidR="00F91061" w:rsidRPr="00D744EE" w:rsidRDefault="00C87032" w:rsidP="00FF46E2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Participation du promoteur: _________________$</w:t>
      </w:r>
    </w:p>
    <w:p w14:paraId="2E0E74A8" w14:textId="77777777" w:rsidR="002044AC" w:rsidRPr="00D744EE" w:rsidRDefault="002044AC" w:rsidP="00FF46E2">
      <w:pPr>
        <w:spacing w:after="0" w:line="312" w:lineRule="auto"/>
        <w:rPr>
          <w:rFonts w:ascii="Aptos" w:hAnsi="Aptos"/>
          <w:lang w:val="fr-CA"/>
        </w:rPr>
      </w:pPr>
    </w:p>
    <w:p w14:paraId="465C4EB0" w14:textId="77124E75" w:rsidR="00FF46E2" w:rsidRPr="00D744EE" w:rsidRDefault="0073272C" w:rsidP="00FF46E2">
      <w:pPr>
        <w:pStyle w:val="Titre2"/>
        <w:spacing w:before="0" w:line="240" w:lineRule="auto"/>
        <w:rPr>
          <w:rFonts w:ascii="Aptos" w:hAnsi="Aptos"/>
          <w:color w:val="auto"/>
          <w:sz w:val="24"/>
          <w:szCs w:val="24"/>
          <w:lang w:val="fr-CA"/>
        </w:rPr>
      </w:pPr>
      <w:r w:rsidRPr="00D744EE">
        <w:rPr>
          <w:rFonts w:ascii="Aptos" w:hAnsi="Aptos"/>
          <w:color w:val="auto"/>
          <w:sz w:val="24"/>
          <w:szCs w:val="24"/>
          <w:lang w:val="fr-CA"/>
        </w:rPr>
        <w:t>4. Partenaires du projet (le cas échéant)</w:t>
      </w:r>
    </w:p>
    <w:p w14:paraId="2D149D94" w14:textId="77777777" w:rsidR="00FF46E2" w:rsidRPr="00D744EE" w:rsidRDefault="00FF46E2" w:rsidP="00FF46E2">
      <w:pPr>
        <w:spacing w:line="240" w:lineRule="auto"/>
        <w:rPr>
          <w:rFonts w:ascii="Aptos" w:hAnsi="Aptos"/>
          <w:sz w:val="8"/>
          <w:szCs w:val="8"/>
          <w:lang w:val="fr-CA"/>
        </w:rPr>
      </w:pPr>
    </w:p>
    <w:p w14:paraId="041CB868" w14:textId="3841D3BC" w:rsidR="00BD2B52" w:rsidRPr="00D744EE" w:rsidRDefault="0073272C" w:rsidP="00FE1CD2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Nom du partenaire:</w:t>
      </w:r>
      <w:r w:rsidR="000E056C" w:rsidRPr="00D744EE">
        <w:rPr>
          <w:rFonts w:ascii="Aptos" w:hAnsi="Aptos"/>
          <w:lang w:val="fr-CA"/>
        </w:rPr>
        <w:t xml:space="preserve"> _______________________________________</w:t>
      </w:r>
    </w:p>
    <w:p w14:paraId="5CDB2B5F" w14:textId="5064A4D1" w:rsidR="00BD2B52" w:rsidRPr="00D744EE" w:rsidRDefault="0073272C" w:rsidP="00FE1CD2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Contribution:</w:t>
      </w:r>
      <w:r w:rsidR="000E056C" w:rsidRPr="00D744EE">
        <w:rPr>
          <w:rFonts w:ascii="Aptos" w:hAnsi="Aptos"/>
          <w:lang w:val="fr-CA"/>
        </w:rPr>
        <w:t xml:space="preserve"> _____________________________________________</w:t>
      </w:r>
    </w:p>
    <w:p w14:paraId="40FE4AF7" w14:textId="4B840F85" w:rsidR="00F91061" w:rsidRPr="00D744EE" w:rsidRDefault="0073272C" w:rsidP="00FE1CD2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 xml:space="preserve">Lettre d’appui </w:t>
      </w:r>
      <w:r w:rsidR="00345EDD" w:rsidRPr="00D744EE">
        <w:rPr>
          <w:rFonts w:ascii="Aptos" w:hAnsi="Aptos"/>
          <w:lang w:val="fr-CA"/>
        </w:rPr>
        <w:t>fournie</w:t>
      </w:r>
      <w:r w:rsidRPr="00D744EE">
        <w:rPr>
          <w:rFonts w:ascii="Aptos" w:hAnsi="Aptos"/>
          <w:lang w:val="fr-CA"/>
        </w:rPr>
        <w:t xml:space="preserve">: </w:t>
      </w:r>
      <w:r w:rsidR="006D4A5E" w:rsidRPr="00D744EE">
        <w:rPr>
          <w:rFonts w:ascii="Aptos" w:hAnsi="Aptos"/>
          <w:lang w:val="fr-CA"/>
        </w:rPr>
        <w:t xml:space="preserve">  </w:t>
      </w: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Oui</w:t>
      </w:r>
      <w:r w:rsidR="006D4A5E" w:rsidRPr="00D744EE">
        <w:rPr>
          <w:rFonts w:ascii="Aptos" w:hAnsi="Aptos"/>
          <w:lang w:val="fr-CA"/>
        </w:rPr>
        <w:t xml:space="preserve">   </w:t>
      </w:r>
      <w:r w:rsidRPr="00D744EE">
        <w:rPr>
          <w:rFonts w:ascii="Aptos" w:hAnsi="Aptos"/>
          <w:lang w:val="fr-CA"/>
        </w:rPr>
        <w:t xml:space="preserve"> </w:t>
      </w: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Non</w:t>
      </w:r>
    </w:p>
    <w:p w14:paraId="13A0DD92" w14:textId="77777777" w:rsidR="00944C92" w:rsidRPr="00D744EE" w:rsidRDefault="00944C92" w:rsidP="00FE1CD2">
      <w:pPr>
        <w:spacing w:after="0" w:line="360" w:lineRule="auto"/>
        <w:rPr>
          <w:rFonts w:ascii="Aptos" w:hAnsi="Aptos"/>
          <w:lang w:val="fr-CA"/>
        </w:rPr>
      </w:pPr>
    </w:p>
    <w:p w14:paraId="309D7AB1" w14:textId="6C567719" w:rsidR="003E7429" w:rsidRPr="00D744EE" w:rsidRDefault="0073272C" w:rsidP="00A13526">
      <w:pPr>
        <w:pStyle w:val="Titre2"/>
        <w:spacing w:line="480" w:lineRule="auto"/>
        <w:rPr>
          <w:rFonts w:ascii="Aptos" w:hAnsi="Aptos"/>
          <w:color w:val="auto"/>
          <w:sz w:val="24"/>
          <w:szCs w:val="24"/>
          <w:lang w:val="fr-CA"/>
        </w:rPr>
      </w:pPr>
      <w:r w:rsidRPr="00D744EE">
        <w:rPr>
          <w:rFonts w:ascii="Aptos" w:hAnsi="Aptos"/>
          <w:color w:val="auto"/>
          <w:sz w:val="24"/>
          <w:szCs w:val="24"/>
          <w:lang w:val="fr-CA"/>
        </w:rPr>
        <w:t>5. Annexe</w:t>
      </w:r>
      <w:r w:rsidR="00345EDD" w:rsidRPr="00D744EE">
        <w:rPr>
          <w:rFonts w:ascii="Aptos" w:hAnsi="Aptos"/>
          <w:color w:val="auto"/>
          <w:sz w:val="24"/>
          <w:szCs w:val="24"/>
          <w:lang w:val="fr-CA"/>
        </w:rPr>
        <w:t>(s)</w:t>
      </w:r>
      <w:r w:rsidRPr="00D744EE">
        <w:rPr>
          <w:rFonts w:ascii="Aptos" w:hAnsi="Aptos"/>
          <w:color w:val="auto"/>
          <w:sz w:val="24"/>
          <w:szCs w:val="24"/>
          <w:lang w:val="fr-CA"/>
        </w:rPr>
        <w:t xml:space="preserve"> à </w:t>
      </w:r>
      <w:r w:rsidR="00345EDD" w:rsidRPr="00D744EE">
        <w:rPr>
          <w:rFonts w:ascii="Aptos" w:hAnsi="Aptos"/>
          <w:color w:val="auto"/>
          <w:sz w:val="24"/>
          <w:szCs w:val="24"/>
          <w:lang w:val="fr-CA"/>
        </w:rPr>
        <w:t>joindre(s)</w:t>
      </w:r>
    </w:p>
    <w:p w14:paraId="1714BD44" w14:textId="77777777" w:rsidR="00BD2B52" w:rsidRPr="00D744EE" w:rsidRDefault="0073272C" w:rsidP="00FF46E2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Plan détaillé du projet</w:t>
      </w:r>
    </w:p>
    <w:p w14:paraId="11AD9666" w14:textId="77777777" w:rsidR="00BD2B52" w:rsidRPr="00D744EE" w:rsidRDefault="0073272C" w:rsidP="00FF46E2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Budget détaillé</w:t>
      </w:r>
    </w:p>
    <w:p w14:paraId="4B6F7F7A" w14:textId="77777777" w:rsidR="00BD2B52" w:rsidRPr="00D744EE" w:rsidRDefault="0073272C" w:rsidP="00FF46E2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Lettres d’appui ou d’engagement</w:t>
      </w:r>
    </w:p>
    <w:p w14:paraId="3FA03E72" w14:textId="6078B5B9" w:rsidR="00A13526" w:rsidRPr="00D744EE" w:rsidRDefault="0073272C" w:rsidP="00FF46E2">
      <w:pPr>
        <w:spacing w:after="0" w:line="312" w:lineRule="auto"/>
        <w:rPr>
          <w:rFonts w:ascii="Aptos" w:hAnsi="Aptos"/>
          <w:lang w:val="fr-CA"/>
        </w:rPr>
      </w:pPr>
      <w:r w:rsidRPr="00D744EE">
        <w:rPr>
          <w:rFonts w:ascii="Aptos" w:hAnsi="Aptos" w:cs="Segoe UI Symbol"/>
          <w:lang w:val="fr-CA"/>
        </w:rPr>
        <w:t>☐</w:t>
      </w:r>
      <w:r w:rsidRPr="00D744EE">
        <w:rPr>
          <w:rFonts w:ascii="Aptos" w:hAnsi="Aptos"/>
          <w:lang w:val="fr-CA"/>
        </w:rPr>
        <w:t xml:space="preserve"> Documents </w:t>
      </w:r>
      <w:r w:rsidR="00345EDD" w:rsidRPr="00D744EE">
        <w:rPr>
          <w:rFonts w:ascii="Aptos" w:hAnsi="Aptos"/>
          <w:lang w:val="fr-CA"/>
        </w:rPr>
        <w:t>justificatifs</w:t>
      </w:r>
      <w:r w:rsidRPr="00D744EE">
        <w:rPr>
          <w:rFonts w:ascii="Aptos" w:hAnsi="Aptos"/>
          <w:lang w:val="fr-CA"/>
        </w:rPr>
        <w:t xml:space="preserve"> (plans, cartes, études, etc.)</w:t>
      </w:r>
    </w:p>
    <w:p w14:paraId="52FF72AC" w14:textId="77777777" w:rsidR="00212CC7" w:rsidRPr="00D744EE" w:rsidRDefault="00212CC7" w:rsidP="00212CC7">
      <w:pPr>
        <w:spacing w:after="0"/>
        <w:rPr>
          <w:rFonts w:ascii="Aptos" w:hAnsi="Aptos"/>
          <w:lang w:val="fr-CA"/>
        </w:rPr>
      </w:pPr>
    </w:p>
    <w:p w14:paraId="4A1F5E65" w14:textId="14D1EC51" w:rsidR="00A13526" w:rsidRPr="00D744EE" w:rsidRDefault="0073272C" w:rsidP="00A13526">
      <w:pPr>
        <w:pStyle w:val="Titre2"/>
        <w:spacing w:line="480" w:lineRule="auto"/>
        <w:rPr>
          <w:rFonts w:ascii="Aptos" w:hAnsi="Aptos"/>
          <w:color w:val="auto"/>
          <w:sz w:val="24"/>
          <w:szCs w:val="24"/>
          <w:lang w:val="fr-CA"/>
        </w:rPr>
      </w:pPr>
      <w:r w:rsidRPr="00D744EE">
        <w:rPr>
          <w:rFonts w:ascii="Aptos" w:hAnsi="Aptos"/>
          <w:color w:val="auto"/>
          <w:sz w:val="24"/>
          <w:szCs w:val="24"/>
          <w:lang w:val="fr-CA"/>
        </w:rPr>
        <w:t>6. Déclaration</w:t>
      </w:r>
    </w:p>
    <w:p w14:paraId="1ED98DA4" w14:textId="77777777" w:rsidR="00BD2B52" w:rsidRPr="00D744EE" w:rsidRDefault="0073272C" w:rsidP="00A13526">
      <w:pPr>
        <w:spacing w:after="0" w:line="360" w:lineRule="auto"/>
        <w:rPr>
          <w:rFonts w:ascii="Aptos" w:hAnsi="Aptos"/>
          <w:lang w:val="fr-CA"/>
        </w:rPr>
      </w:pPr>
      <w:r w:rsidRPr="00D744EE">
        <w:rPr>
          <w:rFonts w:ascii="Aptos" w:hAnsi="Aptos"/>
          <w:lang w:val="fr-CA"/>
        </w:rPr>
        <w:t>Je certifie que les renseignements fournis sont exacts et complets.</w:t>
      </w:r>
    </w:p>
    <w:p w14:paraId="0CEB3CD2" w14:textId="2C3D29DA" w:rsidR="0059451C" w:rsidRDefault="0073272C" w:rsidP="00A1352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Nom: ________</w:t>
      </w:r>
      <w:r w:rsidR="00345EDD">
        <w:rPr>
          <w:rFonts w:ascii="Aptos" w:hAnsi="Aptos"/>
        </w:rPr>
        <w:t>__</w:t>
      </w:r>
      <w:r w:rsidRPr="00345EDD">
        <w:rPr>
          <w:rFonts w:ascii="Aptos" w:hAnsi="Aptos"/>
        </w:rPr>
        <w:t>_________</w:t>
      </w:r>
      <w:r w:rsidR="00F26F4A">
        <w:rPr>
          <w:rFonts w:ascii="Aptos" w:hAnsi="Aptos"/>
        </w:rPr>
        <w:t>____</w:t>
      </w:r>
      <w:r w:rsidR="0059451C">
        <w:rPr>
          <w:rFonts w:ascii="Aptos" w:hAnsi="Aptos"/>
        </w:rPr>
        <w:t>__</w:t>
      </w:r>
      <w:r w:rsidRPr="00345EDD">
        <w:rPr>
          <w:rFonts w:ascii="Aptos" w:hAnsi="Aptos"/>
        </w:rPr>
        <w:t xml:space="preserve">______   Signature: </w:t>
      </w:r>
      <w:r w:rsidR="00F26F4A">
        <w:rPr>
          <w:rFonts w:ascii="Aptos" w:hAnsi="Aptos"/>
        </w:rPr>
        <w:t>______</w:t>
      </w:r>
      <w:r w:rsidR="0059451C" w:rsidRPr="00345EDD">
        <w:rPr>
          <w:rFonts w:ascii="Aptos" w:hAnsi="Aptos"/>
        </w:rPr>
        <w:t>________</w:t>
      </w:r>
      <w:r w:rsidR="0059451C">
        <w:rPr>
          <w:rFonts w:ascii="Aptos" w:hAnsi="Aptos"/>
        </w:rPr>
        <w:t>__</w:t>
      </w:r>
      <w:r w:rsidR="0059451C" w:rsidRPr="00345EDD">
        <w:rPr>
          <w:rFonts w:ascii="Aptos" w:hAnsi="Aptos"/>
        </w:rPr>
        <w:t>_________</w:t>
      </w:r>
      <w:r w:rsidR="0059451C">
        <w:rPr>
          <w:rFonts w:ascii="Aptos" w:hAnsi="Aptos"/>
        </w:rPr>
        <w:t>__</w:t>
      </w:r>
      <w:r w:rsidR="0059451C" w:rsidRPr="00345EDD">
        <w:rPr>
          <w:rFonts w:ascii="Aptos" w:hAnsi="Aptos"/>
        </w:rPr>
        <w:t xml:space="preserve">______  </w:t>
      </w:r>
    </w:p>
    <w:p w14:paraId="1B1B9616" w14:textId="6A3A7AC4" w:rsidR="00BD2B52" w:rsidRPr="00345EDD" w:rsidRDefault="0073272C" w:rsidP="00A1352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Date: __</w:t>
      </w:r>
      <w:r w:rsidR="00F26F4A">
        <w:rPr>
          <w:rFonts w:ascii="Aptos" w:hAnsi="Aptos"/>
        </w:rPr>
        <w:t>__</w:t>
      </w:r>
      <w:r w:rsidR="0059451C">
        <w:rPr>
          <w:rFonts w:ascii="Aptos" w:hAnsi="Aptos"/>
        </w:rPr>
        <w:t>_</w:t>
      </w:r>
      <w:r w:rsidRPr="00345EDD">
        <w:rPr>
          <w:rFonts w:ascii="Aptos" w:hAnsi="Aptos"/>
        </w:rPr>
        <w:t xml:space="preserve"> /</w:t>
      </w:r>
      <w:r w:rsidR="0059451C">
        <w:rPr>
          <w:rFonts w:ascii="Aptos" w:hAnsi="Aptos"/>
        </w:rPr>
        <w:t>_</w:t>
      </w:r>
      <w:r w:rsidR="00F26F4A">
        <w:rPr>
          <w:rFonts w:ascii="Aptos" w:hAnsi="Aptos"/>
        </w:rPr>
        <w:t>__</w:t>
      </w:r>
      <w:r w:rsidRPr="00345EDD">
        <w:rPr>
          <w:rFonts w:ascii="Aptos" w:hAnsi="Aptos"/>
        </w:rPr>
        <w:t>__ / 202</w:t>
      </w:r>
      <w:r w:rsidR="00A67C68">
        <w:rPr>
          <w:rFonts w:ascii="Aptos" w:hAnsi="Aptos"/>
        </w:rPr>
        <w:t>6</w:t>
      </w:r>
    </w:p>
    <w:sectPr w:rsidR="00BD2B52" w:rsidRPr="00345EDD" w:rsidSect="00F91061">
      <w:pgSz w:w="12240" w:h="15840"/>
      <w:pgMar w:top="1134" w:right="1797" w:bottom="90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145826">
    <w:abstractNumId w:val="8"/>
  </w:num>
  <w:num w:numId="2" w16cid:durableId="79717362">
    <w:abstractNumId w:val="6"/>
  </w:num>
  <w:num w:numId="3" w16cid:durableId="1335257749">
    <w:abstractNumId w:val="5"/>
  </w:num>
  <w:num w:numId="4" w16cid:durableId="883634515">
    <w:abstractNumId w:val="4"/>
  </w:num>
  <w:num w:numId="5" w16cid:durableId="143788239">
    <w:abstractNumId w:val="7"/>
  </w:num>
  <w:num w:numId="6" w16cid:durableId="629553892">
    <w:abstractNumId w:val="3"/>
  </w:num>
  <w:num w:numId="7" w16cid:durableId="1800102740">
    <w:abstractNumId w:val="2"/>
  </w:num>
  <w:num w:numId="8" w16cid:durableId="369501011">
    <w:abstractNumId w:val="1"/>
  </w:num>
  <w:num w:numId="9" w16cid:durableId="84216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036"/>
    <w:rsid w:val="00034616"/>
    <w:rsid w:val="0006063C"/>
    <w:rsid w:val="00065419"/>
    <w:rsid w:val="000866D6"/>
    <w:rsid w:val="000E056C"/>
    <w:rsid w:val="00116738"/>
    <w:rsid w:val="0015074B"/>
    <w:rsid w:val="001A51E7"/>
    <w:rsid w:val="002044AC"/>
    <w:rsid w:val="00212CC7"/>
    <w:rsid w:val="002162E0"/>
    <w:rsid w:val="00282676"/>
    <w:rsid w:val="0029225A"/>
    <w:rsid w:val="0029639D"/>
    <w:rsid w:val="002E3F96"/>
    <w:rsid w:val="00311C31"/>
    <w:rsid w:val="00326F90"/>
    <w:rsid w:val="00345EDD"/>
    <w:rsid w:val="00356395"/>
    <w:rsid w:val="003A5AEB"/>
    <w:rsid w:val="003B1CE4"/>
    <w:rsid w:val="003D253C"/>
    <w:rsid w:val="003E7429"/>
    <w:rsid w:val="00477A1C"/>
    <w:rsid w:val="005545D0"/>
    <w:rsid w:val="0059451C"/>
    <w:rsid w:val="0060660B"/>
    <w:rsid w:val="00611FFF"/>
    <w:rsid w:val="00636559"/>
    <w:rsid w:val="006B39AD"/>
    <w:rsid w:val="006D4A5E"/>
    <w:rsid w:val="0073272C"/>
    <w:rsid w:val="0074640F"/>
    <w:rsid w:val="00776C46"/>
    <w:rsid w:val="00810EC8"/>
    <w:rsid w:val="008A59A5"/>
    <w:rsid w:val="008C69C7"/>
    <w:rsid w:val="008E34B6"/>
    <w:rsid w:val="008F488A"/>
    <w:rsid w:val="00906EB0"/>
    <w:rsid w:val="00936D23"/>
    <w:rsid w:val="00944C92"/>
    <w:rsid w:val="009E4A3B"/>
    <w:rsid w:val="00A00585"/>
    <w:rsid w:val="00A13526"/>
    <w:rsid w:val="00A67C68"/>
    <w:rsid w:val="00A82FF9"/>
    <w:rsid w:val="00AA1D8D"/>
    <w:rsid w:val="00B47730"/>
    <w:rsid w:val="00B63611"/>
    <w:rsid w:val="00B975BC"/>
    <w:rsid w:val="00BB3167"/>
    <w:rsid w:val="00BB6B2E"/>
    <w:rsid w:val="00BD2B52"/>
    <w:rsid w:val="00C87032"/>
    <w:rsid w:val="00CA2391"/>
    <w:rsid w:val="00CB0664"/>
    <w:rsid w:val="00D560E1"/>
    <w:rsid w:val="00D744EE"/>
    <w:rsid w:val="00DF10C8"/>
    <w:rsid w:val="00E10FFA"/>
    <w:rsid w:val="00E36247"/>
    <w:rsid w:val="00E36E37"/>
    <w:rsid w:val="00E7453B"/>
    <w:rsid w:val="00F0581F"/>
    <w:rsid w:val="00F26F4A"/>
    <w:rsid w:val="00F722CB"/>
    <w:rsid w:val="00F82C64"/>
    <w:rsid w:val="00F91061"/>
    <w:rsid w:val="00FC693F"/>
    <w:rsid w:val="00FE1CD2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1EDD3DC2-8BEA-4AF9-BD03-10AF7A5F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279</Words>
  <Characters>3354</Characters>
  <Application>Microsoft Office Word</Application>
  <DocSecurity>0</DocSecurity>
  <Lines>108</Lines>
  <Paragraphs>77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Grenier</cp:lastModifiedBy>
  <cp:revision>58</cp:revision>
  <cp:lastPrinted>2025-05-21T13:49:00Z</cp:lastPrinted>
  <dcterms:created xsi:type="dcterms:W3CDTF">2013-12-23T23:15:00Z</dcterms:created>
  <dcterms:modified xsi:type="dcterms:W3CDTF">2026-03-24T15:33:00Z</dcterms:modified>
  <cp:category/>
</cp:coreProperties>
</file>